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书名：新型城镇化实现路径的人力资本视角研究</w:t>
      </w:r>
    </w:p>
    <w:p>
      <w:r>
        <w:t>作者：王涵，胡双梅著</w:t>
      </w:r>
    </w:p>
    <w:p>
      <w:r>
        <w:t>出版社：成都：四川大学出版社</w:t>
      </w:r>
    </w:p>
    <w:p>
      <w:r>
        <w:t>出版日期：2017.01</w:t>
      </w:r>
    </w:p>
    <w:p>
      <w:r>
        <w:t>总页数：249</w:t>
      </w:r>
    </w:p>
    <w:p>
      <w:r>
        <w:t>更多请访问教客网: www.jiaokey.com</w:t>
      </w:r>
    </w:p>
    <w:p>
      <w:r>
        <w:t>新型城镇化实现路径的人力资本视角研究 评论地址：https://www.jiaokey.com/book/detail/96176292.html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