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育人的多维演进  基于人的发展重大问题的认知分析</w:t>
      </w:r>
    </w:p>
    <w:p>
      <w:r>
        <w:rPr>
          <w:rFonts w:ascii="宋体" w:hAnsi="宋体" w:eastAsia="宋体"/>
          <w:sz w:val="24"/>
        </w:rPr>
        <w:t>庞跃辉著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800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1762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800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育人的多维演进  基于人的发展重大问题的认知分析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庞跃辉著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['育人', '的', '多维', '演进', ' ', ' ', '基于', '人', '的', '发展', '重大', '问题', '的', '认知', '分析']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本书出售、求购地址：https://www.jiaokey.com/book/detail/96176274.html</w:t>
      </w:r>
    </w:p>
    <w:p>
      <w:r>
        <w:t>更多相关图书推荐：https://www.jiaokey.com</w:t>
      </w:r>
    </w:p>
    <w:p>
      <w:r>
        <w:t>庞跃辉著 其他作品：https://www.jiaokey.com/tag/庞跃辉著.html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关键词搜索：https://www.jiaokey.com/tag/['育人', '的', '多维', '演进', ' ', ' ', '基于', '人', '的', '发展', '重大', '问题', '的', '认知', '分析'].html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