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书名：孩子，世界在等你长大  中小学生身心安全自助手册</w:t>
      </w:r>
    </w:p>
    <w:p>
      <w:r>
        <w:t>作者：周玲编著</w:t>
      </w:r>
    </w:p>
    <w:p>
      <w:r>
        <w:t>出版社：成都：四川大学出版社</w:t>
      </w:r>
    </w:p>
    <w:p>
      <w:r>
        <w:t>出版日期：2016.08</w:t>
      </w:r>
    </w:p>
    <w:p>
      <w:r>
        <w:t>总页数：128</w:t>
      </w:r>
    </w:p>
    <w:p>
      <w:r>
        <w:t>更多请访问教客网: www.jiaokey.com</w:t>
      </w:r>
    </w:p>
    <w:p>
      <w:r>
        <w:t>孩子，世界在等你长大  中小学生身心安全自助手册 评论地址：https://www.jiaokey.com/book/detail/96176261.html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