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书名：面向对外汉语教学的广义委婉语研究</w:t>
      </w:r>
    </w:p>
    <w:p>
      <w:r>
        <w:t>作者：李韵著</w:t>
      </w:r>
    </w:p>
    <w:p>
      <w:r>
        <w:t>出版社：成都：四川大学出版社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面向对外汉语教学的广义委婉语研究 评论地址：https://www.jiaokey.com/book/detail/96176244.html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