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书名：陇蜀古道  青泥道文学作品集</w:t>
      </w:r>
    </w:p>
    <w:p>
      <w:r>
        <w:t>作者：张承荣主编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总页数：260</w:t>
      </w:r>
    </w:p>
    <w:p>
      <w:r>
        <w:t>更多请访问教客网: www.jiaokey.com</w:t>
      </w:r>
    </w:p>
    <w:p>
      <w:r>
        <w:t>陇蜀古道  青泥道文学作品集 评论地址：https://www.jiaokey.com/book/detail/96176229.html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