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书名：“一带一路”战略构想  渊源、实践与金融支持研究</w:t>
      </w:r>
    </w:p>
    <w:p>
      <w:r>
        <w:t>作者：朱莉，兰京，戴齐，朱源秋著</w:t>
      </w:r>
    </w:p>
    <w:p>
      <w:r>
        <w:t>出版社：成都：四川大学出版社</w:t>
      </w:r>
    </w:p>
    <w:p>
      <w:r>
        <w:t>出版日期：2016.08</w:t>
      </w:r>
    </w:p>
    <w:p>
      <w:r>
        <w:t>总页数：140</w:t>
      </w:r>
    </w:p>
    <w:p>
      <w:r>
        <w:t>更多请访问教客网: www.jiaokey.com</w:t>
      </w:r>
    </w:p>
    <w:p>
      <w:r>
        <w:t>“一带一路”战略构想  渊源、实践与金融支持研究 评论地址：https://www.jiaokey.com/book/detail/96176196.html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