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书名：张就兹书法</w:t>
      </w:r>
    </w:p>
    <w:p>
      <w:r>
        <w:t>作者:佚名</w:t>
      </w:r>
    </w:p>
    <w:p>
      <w:r>
        <w:t>出版社:东营：中国石油大学出版社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张就兹书法评论地址：https://www.jiaokey.com/book/detail/96175998.html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