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山在山的深处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山在山的深处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本书出售、求购地址：https://www.jiaokey.com/book/detail/96175863.html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关键词搜索：https://www.jiaokey.com/tag/山在山的深处.html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