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书名：浙江地方金融改革的创新与实践</w:t>
      </w:r>
    </w:p>
    <w:p>
      <w:r>
        <w:t>作者:周建松，吴胜主编；王静，姚星垣副主编</w:t>
      </w:r>
    </w:p>
    <w:p>
      <w:r>
        <w:t>出版社:杭州：浙江工商大学出版社</w:t>
      </w:r>
    </w:p>
    <w:p>
      <w:r>
        <w:t>出版日期：2017.12</w:t>
      </w:r>
    </w:p>
    <w:p>
      <w:r>
        <w:t>总页数：123</w:t>
      </w:r>
    </w:p>
    <w:p>
      <w:r>
        <w:t>更多请访问教客网:www.jiaokey.com</w:t>
      </w:r>
    </w:p>
    <w:p>
      <w:r>
        <w:t>浙江地方金融改革的创新与实践评论地址：https://www.jiaokey.com/book/detail/96175623.html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