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书名：泰安市公安交通警察志  1987.3-2011.6</w:t>
      </w:r>
    </w:p>
    <w:p>
      <w:r>
        <w:t>作者：赵树铁，刘岱英主编</w:t>
      </w:r>
    </w:p>
    <w:p>
      <w:r>
        <w:t>出版社：北京：方志出版社</w:t>
      </w:r>
    </w:p>
    <w:p>
      <w:r>
        <w:t>出版日期：2012.04</w:t>
      </w:r>
    </w:p>
    <w:p>
      <w:r>
        <w:t>总页数：663</w:t>
      </w:r>
    </w:p>
    <w:p>
      <w:r>
        <w:t>更多请访问教客网: www.jiaokey.com</w:t>
      </w:r>
    </w:p>
    <w:p>
      <w:r>
        <w:t>泰安市公安交通警察志  1987.3-2011.6 评论地址：https://www.jiaokey.com/book/detail/96175389.html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