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少儿美术素质教育系列丛书  魔力童画  复古牛皮纸画</w:t>
      </w:r>
    </w:p>
    <w:p>
      <w:r>
        <w:rPr>
          <w:rFonts w:ascii="宋体" w:hAnsi="宋体" w:eastAsia="宋体"/>
          <w:sz w:val="24"/>
        </w:rPr>
        <w:t>吴丹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701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75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701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少儿美术素质教育系列丛书  魔力童画  复古牛皮纸画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本书出售、求购地址：https://www.jiaokey.com/book/detail/96175273.html</w:t>
      </w:r>
    </w:p>
    <w:p>
      <w:r>
        <w:t>更多相关图书推荐：https://www.jiaokey.com</w:t>
      </w:r>
    </w:p>
    <w:p>
      <w:r>
        <w:t>吴丹 其他作品：https://www.jiaokey.com/tag/吴丹.html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关键词搜索：https://www.jiaokey.com/tag/少儿美术素质教育系列丛书  魔力童画  复古牛皮纸画.html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