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书名：新概念少儿美术绘画学习乐园  童画启蒙教学  2  人物篇</w:t>
      </w:r>
    </w:p>
    <w:p>
      <w:r>
        <w:t>作者：许跃玲编著</w:t>
      </w:r>
    </w:p>
    <w:p>
      <w:r>
        <w:t>出版社：合肥：安徽美术出版社</w:t>
      </w:r>
    </w:p>
    <w:p>
      <w:r>
        <w:t>出版日期：2017.03</w:t>
      </w:r>
    </w:p>
    <w:p>
      <w:r>
        <w:t>总页数：45</w:t>
      </w:r>
    </w:p>
    <w:p>
      <w:r>
        <w:t>更多请访问教客网: www.jiaokey.com</w:t>
      </w:r>
    </w:p>
    <w:p>
      <w:r>
        <w:t>新概念少儿美术绘画学习乐园  童画启蒙教学  2  人物篇 评论地址：https://www.jiaokey.com/book/detail/96175198.html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