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少儿美术分步详解  植物大观园</w:t>
      </w:r>
    </w:p>
    <w:p>
      <w:r>
        <w:rPr>
          <w:rFonts w:ascii="宋体" w:hAnsi="宋体" w:eastAsia="宋体"/>
          <w:sz w:val="24"/>
        </w:rPr>
        <w:t>张承国主编；张茜旻著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少儿美术分步详解  植物大观园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张承国主编；张茜旻著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本书出售、求购地址：https://www.jiaokey.com/book/detail/96175186.html</w:t>
      </w:r>
    </w:p>
    <w:p>
      <w:r>
        <w:t>更多相关图书推荐：https://www.jiaokey.com</w:t>
      </w:r>
    </w:p>
    <w:p>
      <w:r>
        <w:t>张承国主编；张茜旻著 其他作品：https://www.jiaokey.com/tag/张承国主编；张茜旻著.html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关键词搜索：https://www.jiaokey.com/tag/少儿美术分步详解  植物大观园.html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