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书名：哪吒闹海</w:t>
      </w:r>
    </w:p>
    <w:p>
      <w:r>
        <w:t>作者:李建编</w:t>
      </w:r>
    </w:p>
    <w:p>
      <w:r>
        <w:t>出版社:合肥：安徽美术出版社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更多请访问教客网:www.jiaokey.com</w:t>
      </w:r>
    </w:p>
    <w:p>
      <w:r>
        <w:t>哪吒闹海评论地址：https://www.jiaokey.com/book/detail/96175178.html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