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书名：小小画家阶梯教学丛书  创想童画  水粉画技法教程  基础班</w:t>
      </w:r>
    </w:p>
    <w:p>
      <w:r>
        <w:t>作者：赵锦飞主编；卢肖扬编著</w:t>
      </w:r>
    </w:p>
    <w:p>
      <w:r>
        <w:t>出版社：合肥：安徽美术出版社</w:t>
      </w:r>
    </w:p>
    <w:p>
      <w:r>
        <w:t>出版日期：2017.06</w:t>
      </w:r>
    </w:p>
    <w:p>
      <w:r>
        <w:t>总页数：46</w:t>
      </w:r>
    </w:p>
    <w:p>
      <w:r>
        <w:t>更多请访问教客网: www.jiaokey.com</w:t>
      </w:r>
    </w:p>
    <w:p>
      <w:r>
        <w:t>小小画家阶梯教学丛书  创想童画  水粉画技法教程  基础班 评论地址：https://www.jiaokey.com/book/detail/96175135.html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