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水彩笔技法教程  启蒙班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水彩笔技法教程  启蒙班 评论地址：https://www.jiaokey.com/book/detail/96175132.html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