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  时光印记  色铅笔下的记忆  秘密乐园色彩铅笔绘画  自学水果花卉食物画</w:t>
      </w:r>
    </w:p>
    <w:p>
      <w:r>
        <w:t>作者：本书编写组编</w:t>
      </w:r>
    </w:p>
    <w:p>
      <w:r>
        <w:t>出版社：合肥：安徽美术出版社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一米  时光印记  色铅笔下的记忆  秘密乐园色彩铅笔绘画  自学水果花卉食物画 评论地址：https://www.jiaokey.com/book/detail/96175083.html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