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书名：金题玉躞  安徽博物院藏古代书画  绘画篇</w:t>
      </w:r>
    </w:p>
    <w:p>
      <w:r>
        <w:t>作者：安徽博物院编</w:t>
      </w:r>
    </w:p>
    <w:p>
      <w:r>
        <w:t>出版社：合肥：安徽美术出版社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金题玉躞  安徽博物院藏古代书画  绘画篇 评论地址：https://www.jiaokey.com/book/detail/96175056.html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