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书名：“写实”油画的形式语言分析</w:t>
      </w:r>
    </w:p>
    <w:p>
      <w:r>
        <w:t>作者：佚名</w:t>
      </w:r>
    </w:p>
    <w:p>
      <w:r>
        <w:t>出版社：合肥：安徽美术出版社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“写实”油画的形式语言分析 评论地址：https://www.jiaokey.com/book/detail/96174992.html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