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书名：简笔画技巧人物篇</w:t>
      </w:r>
    </w:p>
    <w:p>
      <w:r>
        <w:t>作者：熊锦编著</w:t>
      </w:r>
    </w:p>
    <w:p>
      <w:r>
        <w:t>出版社：合肥：安徽美术出版社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简笔画技巧人物篇 评论地址：https://www.jiaokey.com/book/detail/96174933.html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