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彩铅画教程</w:t>
      </w:r>
    </w:p>
    <w:p>
      <w:r>
        <w:t>作者：杨勤卿编著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总页数：56</w:t>
      </w:r>
    </w:p>
    <w:p>
      <w:r>
        <w:t>更多请访问教客网: www.jiaokey.com</w:t>
      </w:r>
    </w:p>
    <w:p>
      <w:r>
        <w:t>少儿美术创意课堂教学丛书  彩铅画教程 评论地址：https://www.jiaokey.com/book/detail/96174911.html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