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书名：感知·表达  儿童艺术世界</w:t>
      </w:r>
    </w:p>
    <w:p>
      <w:r>
        <w:t>作者：崔苓编著</w:t>
      </w:r>
    </w:p>
    <w:p>
      <w:r>
        <w:t>出版社：合肥：安徽美术出版社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感知·表达  儿童艺术世界 评论地址：https://www.jiaokey.com/book/detail/96174896.html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