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书名：走前头  作表率  安徽省直机关党建工作掠影</w:t>
      </w:r>
    </w:p>
    <w:p>
      <w:r>
        <w:t>作者:刘加莹主编</w:t>
      </w:r>
    </w:p>
    <w:p>
      <w:r>
        <w:t>出版社:合肥：安徽美术出版社</w:t>
      </w:r>
    </w:p>
    <w:p>
      <w:r>
        <w:t>出版日期：2015.04</w:t>
      </w:r>
    </w:p>
    <w:p>
      <w:r>
        <w:t>总页数：167</w:t>
      </w:r>
    </w:p>
    <w:p>
      <w:r>
        <w:t>更多请访问教客网:www.jiaokey.com</w:t>
      </w:r>
    </w:p>
    <w:p>
      <w:r>
        <w:t>走前头  作表率  安徽省直机关党建工作掠影评论地址：https://www.jiaokey.com/book/detail/96174885.html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