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书名：墨色倾城  2013上海师范大学都市水墨邀请展</w:t>
      </w:r>
    </w:p>
    <w:p>
      <w:r>
        <w:t>作者：彭莱，余松主编</w:t>
      </w:r>
    </w:p>
    <w:p>
      <w:r>
        <w:t>出版社：合肥：安徽美术出版社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墨色倾城  2013上海师范大学都市水墨邀请展 评论地址：https://www.jiaokey.com/book/detail/96174874.html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