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书名：中华优秀传统文化游戏绘本  成语故事  第2册  启蒙版</w:t>
      </w:r>
    </w:p>
    <w:p>
      <w:r>
        <w:t>作者：聪聪家园编著</w:t>
      </w:r>
    </w:p>
    <w:p>
      <w:r>
        <w:t>出版社：宁波：宁波出版社</w:t>
      </w:r>
    </w:p>
    <w:p>
      <w:r>
        <w:t>出版日期：2018.02</w:t>
      </w:r>
    </w:p>
    <w:p>
      <w:r>
        <w:t>总页数：25</w:t>
      </w:r>
    </w:p>
    <w:p>
      <w:r>
        <w:t>更多请访问教客网: www.jiaokey.com</w:t>
      </w:r>
    </w:p>
    <w:p>
      <w:r>
        <w:t>中华优秀传统文化游戏绘本  成语故事  第2册  启蒙版 评论地址：https://www.jiaokey.com/book/detail/96174673.html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