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成语故事  第3册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出版日期：2017.08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成语故事  第3册  启蒙版 评论地址：https://www.jiaokey.com/book/detail/96174672.html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