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闪电寻心记  女巫的秘密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闪电寻心记  女巫的秘密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本书出售、求购地址：https://www.jiaokey.com/book/detail/96174661.html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关键词搜索：https://www.jiaokey.com/tag/闪电寻心记  女巫的秘密.html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