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智慧农业小博士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智慧农业小博士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本书出售、求购地址：https://www.jiaokey.com/book/detail/96174606.html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关键词搜索：https://www.jiaokey.com/tag/智慧农业小博士.html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