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诗词吟诵  第1册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出版日期：2017.12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诗词吟诵  第1册  启蒙版 评论地址：https://www.jiaokey.com/book/detail/96174440.html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