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书名：全脑开发绘画本·运笔能力</w:t>
      </w:r>
    </w:p>
    <w:p>
      <w:r>
        <w:t>作者：姜宸编著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总页数：56</w:t>
      </w:r>
    </w:p>
    <w:p>
      <w:r>
        <w:t>更多请访问教客网: www.jiaokey.com</w:t>
      </w:r>
    </w:p>
    <w:p>
      <w:r>
        <w:t>全脑开发绘画本·运笔能力 评论地址：https://www.jiaokey.com/book/detail/96174276.html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