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书名：名校名师助学系列  中小学生常用古典诗词500+20篇  最新升级版</w:t>
      </w:r>
    </w:p>
    <w:p>
      <w:r>
        <w:t>作者：孙立权主编</w:t>
      </w:r>
    </w:p>
    <w:p>
      <w:r>
        <w:t>出版社：长春：吉林出版集团有限责任公司</w:t>
      </w:r>
    </w:p>
    <w:p>
      <w:r>
        <w:t>出版日期：2015.04</w:t>
      </w:r>
    </w:p>
    <w:p>
      <w:r>
        <w:t>总页数：413</w:t>
      </w:r>
    </w:p>
    <w:p>
      <w:r>
        <w:t>更多请访问教客网: www.jiaokey.com</w:t>
      </w:r>
    </w:p>
    <w:p>
      <w:r>
        <w:t>名校名师助学系列  中小学生常用古典诗词500+20篇  最新升级版 评论地址：https://www.jiaokey.com/book/detail/96174248.html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