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书名：一起去找风精灵</w:t>
      </w:r>
    </w:p>
    <w:p>
      <w:r>
        <w:t>作者：韩国希杰教育编著；尚咏梅，宋健译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一起去找风精灵 评论地址：https://www.jiaokey.com/book/detail/96174211.html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