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书名：我国博彩业法律规制问题研究</w:t>
      </w:r>
    </w:p>
    <w:p>
      <w:r>
        <w:t>作者：齐秀梅，王寒，张凌竹著</w:t>
      </w:r>
    </w:p>
    <w:p>
      <w:r>
        <w:t>出版社：吉林出版集团股份有限公司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我国博彩业法律规制问题研究 评论地址：https://www.jiaokey.com/book/detail/96174149.html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