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幼小衔接学前练习册  成语</w:t>
      </w:r>
    </w:p>
    <w:p>
      <w:r>
        <w:rPr>
          <w:rFonts w:ascii="宋体" w:hAnsi="宋体" w:eastAsia="宋体"/>
          <w:sz w:val="24"/>
        </w:rPr>
        <w:t>曹阳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54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54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幼小衔接学前练习册  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9787546373614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本书内容包括：与动物有关的成语；十二生肖成语；与数字有关的成语；与颜色有关的成语等。</w:t>
      </w:r>
    </w:p>
    <w:p/>
    <w:p>
      <w:r>
        <w:t>本书出售、求购地址：https://www.jiaokey.com/book/detail/96174137.html</w:t>
      </w:r>
    </w:p>
    <w:p>
      <w:r>
        <w:t>更多各科教学法、教材图书推荐：https://www.jiaokey.com</w:t>
      </w:r>
    </w:p>
    <w:p>
      <w:r>
        <w:t>曹阳 其他作品：https://www.jiaokey.com/tag/曹阳.html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关键词搜索：https://www.jiaokey.com/tag/汉语-成语-学前教育-习题集.html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