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书名：去旅行啦</w:t>
      </w:r>
    </w:p>
    <w:p>
      <w:r>
        <w:t>作者：韩豆豆著；王丽娜绘</w:t>
      </w:r>
    </w:p>
    <w:p>
      <w:r>
        <w:t>出版社：吉林出版集团股份有限公司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去旅行啦 评论地址：https://www.jiaokey.com/book/detail/96174043.html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