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遵义抗战老兵 = ZUNYIANTI-JAPANESE WAR VETERANS</w:t>
      </w:r>
    </w:p>
    <w:p>
      <w:r>
        <w:rPr>
          <w:rFonts w:ascii="宋体" w:hAnsi="宋体" w:eastAsia="宋体"/>
          <w:sz w:val="24"/>
        </w:rPr>
        <w:t>石顺福著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遵义抗战老兵 = ZUNYIANTI-JAPANESE WAR VETERANS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石顺福著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本书出售、求购地址：https://www.jiaokey.com/book/detail/96173937.html</w:t>
      </w:r>
    </w:p>
    <w:p>
      <w:r>
        <w:t>更多相关图书推荐：https://www.jiaokey.com</w:t>
      </w:r>
    </w:p>
    <w:p>
      <w:r>
        <w:t>石顺福著 其他作品：https://www.jiaokey.com/tag/石顺福著.html</w:t>
      </w:r>
    </w:p>
    <w:p>
      <w:r>
        <w:t>关键词搜索：https://www.jiaokey.com/tag/遵义抗战老兵 = ZUNYIANTI-JAPANESE WAR VETERANS.html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