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高尔基,孙秀芬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高尔基,孙秀芬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9787536488441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童年》是高尔基以自身经历为原型创作的自传体小说三部曲中的靠前部（其他两部分别为《在人间》《我的大学》）。其讲述了阿廖沙（高尔基的乳名）从3岁到10岁这一时期丧父，母亲改嫁，他跟随脾气暴躁的、日渐破落的小染坊主外公和慈爱的外婆生活的童年时光，生动地再现了19世纪七八十年代俄罗斯下层人民的生活状况，写出了高尔基对苦难的认识和对社会人生的独特见解，字里行间体现出一股生生不息的对生活的热情与坚强。</w:t>
      </w:r>
    </w:p>
    <w:p/>
    <w:p>
      <w:r>
        <w:t>本书出售、求购地址：https://www.jiaokey.com/book/detail/96173782.html</w:t>
      </w:r>
    </w:p>
    <w:p>
      <w:r>
        <w:t>更多欧洲文学图书推荐：https://www.jiaokey.com</w:t>
      </w:r>
    </w:p>
    <w:p>
      <w:r>
        <w:t>高尔基,孙秀芬 其他作品：https://www.jiaokey.com/tag/高尔基,孙秀芬.html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