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书名：镜花缘</w:t>
      </w:r>
    </w:p>
    <w:p>
      <w:r>
        <w:t>作者：（清）李汝珍著；余良丽丛书主编</w:t>
      </w:r>
    </w:p>
    <w:p>
      <w:r>
        <w:t>出版社：成都：四川科学技术出版社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镜花缘 评论地址：https://www.jiaokey.com/book/detail/96173765.html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