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罗曼·罗兰,刘荣,余良丽丛书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0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0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罗曼·罗兰,刘荣,余良丽丛书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9787536488410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贝多芬（Beethoven,Iudwing Van 1770-1827）-传记；米开朗琪罗（Michelangelo,Buonarroti 1475-1564）-传记；托尔斯泰（Tolstoy,Leo Nikolayevich 1828-1910）传记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罗曼·罗兰的《名人传》又称《巨人三传》，包括《贝多芬传》、《托尔斯泰传》、《米开朗基罗传》三部“英雄传记”。这部传记里的三个人，虽然一个是德国的音乐家，一个是意大利的雕塑家、画家、诗人，另一个是俄国的作家，他们各自所处的时代和国家不同，事业和贡献也都不同，但在创作过程中，罗曼·罗兰紧紧把握住这三位艺术家的共同之处，着力刻画了他们为追求真善美而长期忍受苦难的心路历程。</w:t>
      </w:r>
    </w:p>
    <w:p/>
    <w:p>
      <w:r>
        <w:t>本书出售、求购地址：https://www.jiaokey.com/book/detail/96173731.html</w:t>
      </w:r>
    </w:p>
    <w:p>
      <w:r>
        <w:t>更多世界人物传记图书推荐：https://www.jiaokey.com</w:t>
      </w:r>
    </w:p>
    <w:p>
      <w:r>
        <w:t>罗曼·罗兰,刘荣,余良丽丛书 其他作品：https://www.jiaokey.com/tag/罗曼·罗兰,刘荣,余良丽丛书.html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关键词搜索：https://www.jiaokey.com/tag/贝多芬（Beethoven,Iudwing Van 1770-1827）-传记；米开朗琪罗（Michelangelo,Buonarroti 1475-1564）-传记；托尔斯泰（Tolstoy,Leo Nikolayevich 1828-1910）传记.html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