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书名：中国大学专业详解  修订版</w:t>
      </w:r>
    </w:p>
    <w:p>
      <w:r>
        <w:t>作者：李世川，张必涛，腾松，王莹主编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总页数：464</w:t>
      </w:r>
    </w:p>
    <w:p>
      <w:r>
        <w:t>更多请访问教客网: www.jiaokey.com</w:t>
      </w:r>
    </w:p>
    <w:p>
      <w:r>
        <w:t>中国大学专业详解  修订版 评论地址：https://www.jiaokey.com/book/detail/96173724.html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