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书名：宝宝涂色画  基础篇  3</w:t>
      </w:r>
    </w:p>
    <w:p>
      <w:r>
        <w:t>作者：余非鱼编</w:t>
      </w:r>
    </w:p>
    <w:p>
      <w:r>
        <w:t>出版社：成都：四川科学技术出版社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宝宝涂色画  基础篇  3 评论地址：https://www.jiaokey.com/book/detail/96173698.html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