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  广西住房保障发展报告  下</w:t>
      </w:r>
    </w:p>
    <w:p>
      <w:r>
        <w:t>作者：广西壮族自治区住房和城乡建设厅编</w:t>
      </w:r>
    </w:p>
    <w:p>
      <w:r>
        <w:t>出版社：南宁：广西人民出版社</w:t>
      </w:r>
    </w:p>
    <w:p>
      <w:r>
        <w:t>出版日期：2016.11</w:t>
      </w:r>
    </w:p>
    <w:p>
      <w:r>
        <w:t>总页数：406</w:t>
      </w:r>
    </w:p>
    <w:p>
      <w:r>
        <w:t>更多请访问教客网: www.jiaokey.com</w:t>
      </w:r>
    </w:p>
    <w:p>
      <w:r>
        <w:t>筑梦  广西住房保障发展报告  下 评论地址：https://www.jiaokey.com/book/detail/96173568.html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