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脾虚的孩子不长个  胃口差  爱感冒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脾虚的孩子不长个  胃口差  爱感冒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本书出售、求购地址：https://www.jiaokey.com/book/detail/96172554.html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关键词搜索：https://www.jiaokey.com/tag/脾虚的孩子不长个  胃口差  爱感冒.html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