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古龙文集·楚留香新传  4  新月传奇·午夜兰花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古龙文集·楚留香新传  4  新月传奇·午夜兰花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本书出售、求购地址：https://www.jiaokey.com/book/detail/96172153.html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关键词搜索：https://www.jiaokey.com/tag/古龙文集·楚留香新传  4  新月传奇·午夜兰花.html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