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唯有努力，不负光阴</w:t>
      </w:r>
    </w:p>
    <w:p>
      <w:r>
        <w:rPr>
          <w:rFonts w:ascii="宋体" w:hAnsi="宋体" w:eastAsia="宋体"/>
          <w:sz w:val="24"/>
        </w:rPr>
        <w:t>人民网移动中心主编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唯有努力，不负光阴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人民网移动中心主编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本书出售、求购地址：https://www.jiaokey.com/book/detail/96167800.html</w:t>
      </w:r>
    </w:p>
    <w:p>
      <w:r>
        <w:t>更多相关图书推荐：https://www.jiaokey.com</w:t>
      </w:r>
    </w:p>
    <w:p>
      <w:r>
        <w:t>人民网移动中心主编 其他作品：https://www.jiaokey.com/tag/人民网移动中心主编.html</w:t>
      </w:r>
    </w:p>
    <w:p>
      <w:r>
        <w:t>关键词搜索：https://www.jiaokey.com/tag/唯有努力，不负光阴.html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