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王蒙的红楼梦·讲说本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王蒙的红楼梦·讲说本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本书出售、求购地址：https://www.jiaokey.com/book/detail/96167642.html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关键词搜索：https://www.jiaokey.com/tag/王蒙的红楼梦·讲说本.html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