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投资大白话</w:t>
      </w:r>
    </w:p>
    <w:p>
      <w:r>
        <w:rPr>
          <w:rFonts w:ascii="宋体" w:hAnsi="宋体" w:eastAsia="宋体"/>
          <w:sz w:val="24"/>
        </w:rPr>
        <w:t>我是腾腾爸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我是腾腾爸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一本让股市小白看得懂的书，一本值得投资老手重视的书。 用人人都听得懂的话阐明股市投资的真谛，让人人都看得懂且茅塞顿开。 我是腾腾爸，雪球超人气用户，十余年投资经验，历经两轮牛熊，尤其亲身经历了2008年与2015年两次世纪性“大雪崩”，至今收获丰厚，擅长用浅显易懂的语言、生动有趣的表达方式传达投资理念。 本书是腾腾爸数十年投资经验的总结。有感于大多数投资类书籍的深奥难懂，很多散户投资者常常望而却步，腾腾爸在写作此书时，故意使用浅显易懂的语言、幽默诙谐的笔触，为读者营造出轻松自在的阅读氛围，从如何认识股市、投资以及投资者自身谈起，深入浅出地剖析了交易理念、交易体系、交易策略、交易心理等股票投资者所必需掌握的诸多基本知识，可谓普通投资者入市投资之必修课。我是腾腾爸，十余年投资经验，历经两轮牛熊，尤其亲身经历了2008年与2015年两次世纪性“大雪崩”，至今收获丰厚，擅长用浅显易懂的语言、生动有趣的表达方式传达投资理念。自2015年3月下旬开始正式在雪球上发表长帖，此后一发而不可收。仅用一年时间，就写作100余万字。</w:t>
      </w:r>
    </w:p>
    <w:p/>
    <w:p>
      <w:r>
        <w:t>本书出售、求购地址：https://www.jiaokey.com/book/detail/96167322.html</w:t>
      </w:r>
    </w:p>
    <w:p>
      <w:r>
        <w:t>更多金融、银行图书推荐：https://www.jiaokey.com</w:t>
      </w:r>
    </w:p>
    <w:p>
      <w:r>
        <w:t>我是腾腾爸 其他作品：https://www.jiaokey.com/tag/我是腾腾爸.html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关键词搜索：https://www.jiaokey.com/tag/投资大白话.html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