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书名：中医药文化  七年级  第1册</w:t>
      </w:r>
    </w:p>
    <w:p>
      <w:r>
        <w:t>作者：中医药文化系列教材编写组编著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总页数：83</w:t>
      </w:r>
    </w:p>
    <w:p>
      <w:r>
        <w:t>更多请访问教客网: www.jiaokey.com</w:t>
      </w:r>
    </w:p>
    <w:p>
      <w:r>
        <w:t>中医药文化  七年级  第1册 评论地址：https://www.jiaokey.com/book/detail/96166400.html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