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查尔斯·金斯利,荷娃伴我读编写组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6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查尔斯·金斯利,荷娃伴我读编写组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早在前百年前，古人就已经明白了书的重要和价值所在。的确，一本好书，常常能在迷茫之时起到点拨的作用，在伤心时起到安慰的作用。本书以经典名著为依托，通过引导阅读，提升读者阅读质量。通过每个章节前面设计的导读和后面设计的活动，使孩子们在暑期中能够真正投身阅读中去，激发他们的阅读兴趣，从而真正爱上阅读，为以后的自主阅读打下坚实的基础。</w:t>
      </w:r>
    </w:p>
    <w:p/>
    <w:p>
      <w:r>
        <w:t>本书出售、求购地址：https://www.jiaokey.com/book/detail/96166265.html</w:t>
      </w:r>
    </w:p>
    <w:p>
      <w:r>
        <w:t>更多欧洲文学图书推荐：https://www.jiaokey.com</w:t>
      </w:r>
    </w:p>
    <w:p>
      <w:r>
        <w:t>查尔斯·金斯利,荷娃伴我读编写组 其他作品：https://www.jiaokey.com/tag/查尔斯·金斯利,荷娃伴我读编写组.html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