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汽车机械制图习题集</w:t>
      </w:r>
    </w:p>
    <w:p>
      <w:r>
        <w:rPr>
          <w:rFonts w:ascii="宋体" w:hAnsi="宋体" w:eastAsia="宋体"/>
          <w:sz w:val="24"/>
        </w:rPr>
        <w:t>王来华,王进军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863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66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863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王来华,王进军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9787533179878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汽车－机械制图－高等职业教育－习题集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整车设计与计算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汽车机械制图习题集21世纪全国高职高专汽车专业一体化教材》是根据教育部制定的高职高专“工程制图课程教学基本要求”，结合高职高专制图教学改革的实际编写的，与由王来华、王进军、叶建学、刘敏芳任主编的《汽车机械制图》教材配套使用。本习题集由浅入深，覆盖面较宽，以“必需、够用”为度，全面考虑了汽车专业学生应掌握的制图知识。本习题集的特点是：1．根据高职教育的培养目标和特点，在教材内容选择和课程结构体系方面适应高职教育的要求，体现高职教育的特点。内容编排顺序与配套教材完全一致。2．全面贯彻、采用技术制图的新国家标准及制图的其他标准。3．以增强应用性和注重培养能力与素质为指导，加大绘图训练，提高读图能力，培养学生分析和解决实际工程绘图的能力，以适应高素质技能型人才培养的要求。《汽车机械制图习题集21世纪全国高职高专汽车专业一体化教材》主要作为汽车类专业学习制图课程的辅助教材，也可供其他专业人员学习制图课程使用。</w:t>
      </w:r>
    </w:p>
    <w:p/>
    <w:p>
      <w:r>
        <w:t>本书出售、求购地址：https://www.jiaokey.com/book/detail/96166257.html</w:t>
      </w:r>
    </w:p>
    <w:p>
      <w:r>
        <w:t>更多整车设计与计算图书推荐：https://www.jiaokey.com</w:t>
      </w:r>
    </w:p>
    <w:p>
      <w:r>
        <w:t>王来华,王进军 其他作品：https://www.jiaokey.com/tag/王来华,王进军.html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关键词搜索：https://www.jiaokey.com/tag/汽车－机械制图－高等职业教育－习题集.html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